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E964" w14:textId="77777777" w:rsidR="000B3001" w:rsidRDefault="00EB0043">
      <w:pPr>
        <w:jc w:val="center"/>
      </w:pPr>
      <w:r>
        <w:rPr>
          <w:b/>
          <w:sz w:val="40"/>
        </w:rPr>
        <w:t>Intakeformulier – De Bospraktijk</w:t>
      </w:r>
    </w:p>
    <w:p w14:paraId="6722C4A6" w14:textId="17F9AE35" w:rsidR="00734112" w:rsidRDefault="00EB0043">
      <w:r w:rsidRPr="00734112">
        <w:rPr>
          <w:b/>
          <w:bCs/>
        </w:rPr>
        <w:t>Therapeut:</w:t>
      </w:r>
      <w:r>
        <w:br/>
        <w:t>Mevr. C. (Chantal) Jansen</w:t>
      </w:r>
      <w:r>
        <w:br/>
        <w:t>Keijenbergseweg 7, 6704 PJ Wageningen</w:t>
      </w:r>
      <w:r>
        <w:br/>
        <w:t xml:space="preserve">E-mail: info@bospraktijk.nl – Website: </w:t>
      </w:r>
      <w:hyperlink r:id="rId6" w:history="1">
        <w:r w:rsidR="00734112" w:rsidRPr="00DE73E3">
          <w:rPr>
            <w:rStyle w:val="Hyperlink"/>
          </w:rPr>
          <w:t>www.bospraktijk.nl</w:t>
        </w:r>
      </w:hyperlink>
    </w:p>
    <w:p w14:paraId="61CC4000" w14:textId="30CBDD68" w:rsidR="000B3001" w:rsidRDefault="00EB0043">
      <w:proofErr w:type="spellStart"/>
      <w:r w:rsidRPr="00734112">
        <w:rPr>
          <w:b/>
          <w:bCs/>
        </w:rPr>
        <w:t>Registraties</w:t>
      </w:r>
      <w:proofErr w:type="spellEnd"/>
      <w:r w:rsidRPr="00734112">
        <w:rPr>
          <w:b/>
          <w:bCs/>
        </w:rPr>
        <w:t>:</w:t>
      </w:r>
      <w:r>
        <w:br/>
        <w:t xml:space="preserve">- AGB </w:t>
      </w:r>
      <w:proofErr w:type="spellStart"/>
      <w:r>
        <w:t>therapeut</w:t>
      </w:r>
      <w:proofErr w:type="spellEnd"/>
      <w:r>
        <w:t>: 94108942</w:t>
      </w:r>
      <w:r w:rsidR="00734112">
        <w:tab/>
      </w:r>
      <w:r w:rsidR="00734112">
        <w:tab/>
      </w:r>
      <w:r w:rsidR="00734112">
        <w:tab/>
      </w:r>
      <w:r w:rsidR="00734112">
        <w:tab/>
      </w:r>
      <w:r>
        <w:t xml:space="preserve">- AGB </w:t>
      </w:r>
      <w:proofErr w:type="spellStart"/>
      <w:r>
        <w:t>praktijk</w:t>
      </w:r>
      <w:proofErr w:type="spellEnd"/>
      <w:r>
        <w:t>: 90068197</w:t>
      </w:r>
      <w:r>
        <w:br/>
        <w:t xml:space="preserve">- AGB </w:t>
      </w:r>
      <w:proofErr w:type="spellStart"/>
      <w:r>
        <w:t>psychosociaal</w:t>
      </w:r>
      <w:proofErr w:type="spellEnd"/>
      <w:r>
        <w:t xml:space="preserve"> </w:t>
      </w:r>
      <w:proofErr w:type="spellStart"/>
      <w:r>
        <w:t>zorgverlener</w:t>
      </w:r>
      <w:proofErr w:type="spellEnd"/>
      <w:r>
        <w:t>: 90109198</w:t>
      </w:r>
      <w:r w:rsidR="00734112">
        <w:tab/>
      </w:r>
      <w:r w:rsidR="00734112">
        <w:tab/>
      </w:r>
      <w:r>
        <w:t>- NVPA: 104754</w:t>
      </w:r>
      <w:r>
        <w:br/>
        <w:t>- RBCZ: 210291R</w:t>
      </w:r>
      <w:r w:rsidR="00734112">
        <w:tab/>
      </w:r>
      <w:r w:rsidR="00734112">
        <w:tab/>
      </w:r>
      <w:r w:rsidR="00734112">
        <w:tab/>
      </w:r>
      <w:r w:rsidR="00734112">
        <w:tab/>
      </w:r>
      <w:r w:rsidR="00734112">
        <w:tab/>
      </w:r>
      <w:r>
        <w:t>- LVSC: JAN059</w:t>
      </w:r>
    </w:p>
    <w:p w14:paraId="24B935F0" w14:textId="77777777" w:rsidR="00734112" w:rsidRDefault="00734112"/>
    <w:p w14:paraId="73C02839" w14:textId="77777777" w:rsidR="000B3001" w:rsidRDefault="00EB0043">
      <w:r>
        <w:rPr>
          <w:b/>
          <w:sz w:val="28"/>
        </w:rPr>
        <w:t>1. Algemene gegevens</w:t>
      </w:r>
    </w:p>
    <w:p w14:paraId="2DD405F3" w14:textId="77777777" w:rsidR="000B3001" w:rsidRDefault="00EB0043">
      <w:r>
        <w:t>Naam ___________________________________________</w:t>
      </w:r>
    </w:p>
    <w:p w14:paraId="39F4FCD7" w14:textId="77777777" w:rsidR="000B3001" w:rsidRDefault="00EB0043">
      <w:r>
        <w:t>Adres / Woonplaats ___________________________________________</w:t>
      </w:r>
    </w:p>
    <w:p w14:paraId="06949B7A" w14:textId="77777777" w:rsidR="000B3001" w:rsidRDefault="00EB0043">
      <w:r>
        <w:t>Telefoon _______________________________</w:t>
      </w:r>
      <w:r>
        <w:t>____________</w:t>
      </w:r>
    </w:p>
    <w:p w14:paraId="0E1D42DB" w14:textId="77777777" w:rsidR="000B3001" w:rsidRDefault="00EB0043">
      <w:r>
        <w:t>E-mail ___________________________________________</w:t>
      </w:r>
    </w:p>
    <w:p w14:paraId="139A937E" w14:textId="77777777" w:rsidR="000B3001" w:rsidRDefault="00EB0043">
      <w:r>
        <w:t>Geboortedatum ___________________________________________</w:t>
      </w:r>
    </w:p>
    <w:p w14:paraId="2C190AA3" w14:textId="77777777" w:rsidR="000B3001" w:rsidRDefault="00EB0043">
      <w:r>
        <w:t>Partnerrelatie (Ja/Nee) ___________________________________________</w:t>
      </w:r>
    </w:p>
    <w:p w14:paraId="57B9DC17" w14:textId="77777777" w:rsidR="000B3001" w:rsidRDefault="00EB0043">
      <w:r>
        <w:t>Kinderen (Ja/Nee, leeftijd(en)) __________________________________</w:t>
      </w:r>
      <w:r>
        <w:t>_________</w:t>
      </w:r>
    </w:p>
    <w:p w14:paraId="103D4622" w14:textId="77777777" w:rsidR="000B3001" w:rsidRDefault="00EB0043">
      <w:r>
        <w:t>Zorgverzekeraar + polisnummer ___________________________________________</w:t>
      </w:r>
    </w:p>
    <w:p w14:paraId="7F9965E8" w14:textId="77777777" w:rsidR="00734112" w:rsidRDefault="00734112">
      <w:pPr>
        <w:rPr>
          <w:b/>
          <w:sz w:val="28"/>
        </w:rPr>
      </w:pPr>
    </w:p>
    <w:p w14:paraId="19B84FC9" w14:textId="609CEF68" w:rsidR="000B3001" w:rsidRDefault="00EB0043">
      <w:r>
        <w:rPr>
          <w:b/>
          <w:sz w:val="28"/>
        </w:rPr>
        <w:t>2. Aanmelding &amp; verwachtingen</w:t>
      </w:r>
    </w:p>
    <w:p w14:paraId="4ED985CB" w14:textId="77777777" w:rsidR="000B3001" w:rsidRDefault="00EB0043">
      <w:r>
        <w:t>Wat is de reden dat u/jullie nu hulp zoeken?</w:t>
      </w:r>
    </w:p>
    <w:p w14:paraId="09EEAA4B" w14:textId="77777777" w:rsidR="000B3001" w:rsidRDefault="00EB0043">
      <w:r>
        <w:t>________________________________________________________________</w:t>
      </w:r>
    </w:p>
    <w:p w14:paraId="2407C827" w14:textId="77777777" w:rsidR="000B3001" w:rsidRDefault="00EB0043">
      <w:r>
        <w:t>________________________________</w:t>
      </w:r>
      <w:r>
        <w:t>________________________________</w:t>
      </w:r>
    </w:p>
    <w:p w14:paraId="59964FE4" w14:textId="77777777" w:rsidR="000B3001" w:rsidRDefault="00EB0043">
      <w:r>
        <w:t>Wat wilt u/jullie graag bereiken met deze therapie?</w:t>
      </w:r>
    </w:p>
    <w:p w14:paraId="7683C1DB" w14:textId="77777777" w:rsidR="000B3001" w:rsidRDefault="00EB0043">
      <w:r>
        <w:t>________________________________________________________________</w:t>
      </w:r>
    </w:p>
    <w:p w14:paraId="37B0DB35" w14:textId="77777777" w:rsidR="000B3001" w:rsidRDefault="00EB0043">
      <w:r>
        <w:t>________________________________________________________________</w:t>
      </w:r>
    </w:p>
    <w:p w14:paraId="16D6426B" w14:textId="77777777" w:rsidR="000B3001" w:rsidRDefault="00EB0043">
      <w:r>
        <w:lastRenderedPageBreak/>
        <w:t>Wat denkt u/jullie dat er nodig is om dit</w:t>
      </w:r>
      <w:r>
        <w:t xml:space="preserve"> doel te bereiken?</w:t>
      </w:r>
    </w:p>
    <w:p w14:paraId="34BEC542" w14:textId="77777777" w:rsidR="000B3001" w:rsidRDefault="00EB0043">
      <w:r>
        <w:t>________________________________________________________________</w:t>
      </w:r>
    </w:p>
    <w:p w14:paraId="15A24C45" w14:textId="27E69A91" w:rsidR="000B3001" w:rsidRDefault="00EB0043">
      <w:r>
        <w:t>________________________________________________________________</w:t>
      </w:r>
    </w:p>
    <w:p w14:paraId="54C47402" w14:textId="77777777" w:rsidR="00734112" w:rsidRDefault="00734112"/>
    <w:p w14:paraId="0E54BE00" w14:textId="77777777" w:rsidR="000B3001" w:rsidRDefault="00EB0043">
      <w:r>
        <w:t>Waarom is dat belangrijk voor u/jullie?</w:t>
      </w:r>
    </w:p>
    <w:p w14:paraId="6409ABB0" w14:textId="77777777" w:rsidR="000B3001" w:rsidRDefault="00EB0043">
      <w:r>
        <w:t>________________________________________________________________</w:t>
      </w:r>
    </w:p>
    <w:p w14:paraId="620C66C9" w14:textId="74357052" w:rsidR="000B3001" w:rsidRDefault="00EB0043">
      <w:r>
        <w:t>__</w:t>
      </w:r>
      <w:r>
        <w:t>______________________________________________________________</w:t>
      </w:r>
    </w:p>
    <w:p w14:paraId="7295EF5B" w14:textId="77777777" w:rsidR="00734112" w:rsidRDefault="00734112"/>
    <w:p w14:paraId="21D45432" w14:textId="77777777" w:rsidR="00734112" w:rsidRPr="00734112" w:rsidRDefault="00EB0043">
      <w:r>
        <w:t>👉</w:t>
      </w:r>
      <w:r>
        <w:t xml:space="preserve"> </w:t>
      </w:r>
      <w:r w:rsidRPr="00734112">
        <w:rPr>
          <w:i/>
          <w:iCs/>
          <w:sz w:val="24"/>
          <w:szCs w:val="24"/>
        </w:rPr>
        <w:t xml:space="preserve">Bij partners of gezinsleden: vul dit ieder apart in, zodat we de verschillende </w:t>
      </w:r>
      <w:proofErr w:type="spellStart"/>
      <w:r w:rsidRPr="00734112">
        <w:rPr>
          <w:i/>
          <w:iCs/>
          <w:sz w:val="24"/>
          <w:szCs w:val="24"/>
        </w:rPr>
        <w:t>perspectieven</w:t>
      </w:r>
      <w:proofErr w:type="spellEnd"/>
      <w:r w:rsidRPr="00734112">
        <w:rPr>
          <w:i/>
          <w:iCs/>
          <w:sz w:val="24"/>
          <w:szCs w:val="24"/>
        </w:rPr>
        <w:t xml:space="preserve"> </w:t>
      </w:r>
      <w:proofErr w:type="spellStart"/>
      <w:r w:rsidRPr="00734112">
        <w:rPr>
          <w:i/>
          <w:iCs/>
          <w:sz w:val="24"/>
          <w:szCs w:val="24"/>
        </w:rPr>
        <w:t>samen</w:t>
      </w:r>
      <w:proofErr w:type="spellEnd"/>
      <w:r w:rsidRPr="00734112">
        <w:rPr>
          <w:i/>
          <w:iCs/>
          <w:sz w:val="24"/>
          <w:szCs w:val="24"/>
        </w:rPr>
        <w:t xml:space="preserve"> </w:t>
      </w:r>
      <w:proofErr w:type="spellStart"/>
      <w:r w:rsidRPr="00734112">
        <w:rPr>
          <w:i/>
          <w:iCs/>
          <w:sz w:val="24"/>
          <w:szCs w:val="24"/>
        </w:rPr>
        <w:t>kunnen</w:t>
      </w:r>
      <w:proofErr w:type="spellEnd"/>
      <w:r w:rsidRPr="00734112">
        <w:rPr>
          <w:i/>
          <w:iCs/>
          <w:sz w:val="24"/>
          <w:szCs w:val="24"/>
        </w:rPr>
        <w:t xml:space="preserve"> </w:t>
      </w:r>
      <w:proofErr w:type="spellStart"/>
      <w:r w:rsidRPr="00734112">
        <w:rPr>
          <w:i/>
          <w:iCs/>
          <w:sz w:val="24"/>
          <w:szCs w:val="24"/>
        </w:rPr>
        <w:t>bekijken</w:t>
      </w:r>
      <w:proofErr w:type="spellEnd"/>
      <w:r w:rsidRPr="00734112">
        <w:rPr>
          <w:i/>
          <w:iCs/>
          <w:sz w:val="24"/>
          <w:szCs w:val="24"/>
        </w:rPr>
        <w:t>.</w:t>
      </w:r>
    </w:p>
    <w:p w14:paraId="38FB939D" w14:textId="77777777" w:rsidR="00734112" w:rsidRDefault="00734112">
      <w:pPr>
        <w:rPr>
          <w:b/>
          <w:sz w:val="28"/>
        </w:rPr>
      </w:pPr>
    </w:p>
    <w:p w14:paraId="1BF985AD" w14:textId="71287ACA" w:rsidR="000B3001" w:rsidRDefault="00EB0043">
      <w:r>
        <w:rPr>
          <w:b/>
          <w:sz w:val="28"/>
        </w:rPr>
        <w:t>3. Achtergrond</w:t>
      </w:r>
    </w:p>
    <w:p w14:paraId="070D89BA" w14:textId="77777777" w:rsidR="00734112" w:rsidRDefault="00EB0043">
      <w:proofErr w:type="spellStart"/>
      <w:r>
        <w:t>Heeft</w:t>
      </w:r>
      <w:proofErr w:type="spellEnd"/>
      <w:r>
        <w:t xml:space="preserve"> u</w:t>
      </w:r>
      <w:r w:rsidR="00734112">
        <w:t xml:space="preserve">, </w:t>
      </w:r>
      <w:proofErr w:type="spellStart"/>
      <w:r w:rsidR="00734112">
        <w:t>hebben</w:t>
      </w:r>
      <w:proofErr w:type="spellEnd"/>
      <w:r w:rsidR="00734112">
        <w:t xml:space="preserve"> </w:t>
      </w:r>
      <w:proofErr w:type="spellStart"/>
      <w:r w:rsidR="00734112">
        <w:t>jullie</w:t>
      </w:r>
      <w:proofErr w:type="spellEnd"/>
      <w:r>
        <w:t xml:space="preserve"> </w:t>
      </w:r>
      <w:proofErr w:type="spellStart"/>
      <w:r>
        <w:t>eerder</w:t>
      </w:r>
      <w:proofErr w:type="spellEnd"/>
      <w:r>
        <w:t xml:space="preserve"> </w:t>
      </w:r>
      <w:proofErr w:type="spellStart"/>
      <w:r>
        <w:t>hulp</w:t>
      </w:r>
      <w:proofErr w:type="spellEnd"/>
      <w:r>
        <w:t xml:space="preserve"> </w:t>
      </w:r>
      <w:proofErr w:type="spellStart"/>
      <w:r>
        <w:t>gehad</w:t>
      </w:r>
      <w:proofErr w:type="spellEnd"/>
      <w:r>
        <w:t xml:space="preserve">? </w:t>
      </w:r>
    </w:p>
    <w:p w14:paraId="4E8A0567" w14:textId="574D7CFF" w:rsidR="000B3001" w:rsidRDefault="00EB0043">
      <w:r>
        <w:t>(Ja/Nee) Zo ja</w:t>
      </w:r>
      <w:r w:rsidR="00734112">
        <w:t xml:space="preserve"> </w:t>
      </w:r>
      <w:proofErr w:type="spellStart"/>
      <w:r w:rsidR="00734112">
        <w:t>waar</w:t>
      </w:r>
      <w:proofErr w:type="spellEnd"/>
      <w:r w:rsidR="00734112">
        <w:t xml:space="preserve"> </w:t>
      </w:r>
      <w:proofErr w:type="spellStart"/>
      <w:r w:rsidR="00734112">
        <w:t>en</w:t>
      </w:r>
      <w:proofErr w:type="spellEnd"/>
      <w:r w:rsidR="00734112">
        <w:t xml:space="preserve"> met </w:t>
      </w:r>
      <w:proofErr w:type="spellStart"/>
      <w:r w:rsidR="00734112">
        <w:t>welke</w:t>
      </w:r>
      <w:proofErr w:type="spellEnd"/>
      <w:r w:rsidR="00734112">
        <w:t xml:space="preserve"> </w:t>
      </w:r>
      <w:proofErr w:type="spellStart"/>
      <w:r w:rsidR="00734112">
        <w:t>reden</w:t>
      </w:r>
      <w:proofErr w:type="spellEnd"/>
      <w:r w:rsidR="00734112">
        <w:t xml:space="preserve">, </w:t>
      </w:r>
      <w:proofErr w:type="spellStart"/>
      <w:r w:rsidR="00734112">
        <w:t>en</w:t>
      </w:r>
      <w:proofErr w:type="spellEnd"/>
      <w:r w:rsidR="00734112">
        <w:t xml:space="preserve"> hoe is </w:t>
      </w:r>
      <w:proofErr w:type="spellStart"/>
      <w:r w:rsidR="00734112">
        <w:t>deze</w:t>
      </w:r>
      <w:proofErr w:type="spellEnd"/>
      <w:r w:rsidR="00734112">
        <w:t xml:space="preserve"> </w:t>
      </w:r>
      <w:proofErr w:type="spellStart"/>
      <w:r w:rsidR="00734112">
        <w:t>hulp</w:t>
      </w:r>
      <w:proofErr w:type="spellEnd"/>
      <w:r w:rsidR="00734112">
        <w:t xml:space="preserve"> </w:t>
      </w:r>
      <w:proofErr w:type="spellStart"/>
      <w:r w:rsidR="00734112">
        <w:t>afgesloten</w:t>
      </w:r>
      <w:proofErr w:type="spellEnd"/>
      <w:r w:rsidR="00734112">
        <w:t xml:space="preserve">? </w:t>
      </w:r>
    </w:p>
    <w:p w14:paraId="38A236A3" w14:textId="77777777" w:rsidR="00734112" w:rsidRDefault="00734112" w:rsidP="00734112">
      <w:r>
        <w:t>________________________________________________________________</w:t>
      </w:r>
    </w:p>
    <w:p w14:paraId="52C132CE" w14:textId="4216E7AD" w:rsidR="00734112" w:rsidRDefault="00734112" w:rsidP="00734112">
      <w:r>
        <w:t>________________________________________________________________</w:t>
      </w:r>
    </w:p>
    <w:p w14:paraId="3D83349C" w14:textId="77777777" w:rsidR="00734112" w:rsidRDefault="00734112"/>
    <w:p w14:paraId="1FFE2C2B" w14:textId="71ADA81F" w:rsidR="000B3001" w:rsidRDefault="00EB0043">
      <w:r>
        <w:t xml:space="preserve">Bent u nu </w:t>
      </w:r>
      <w:proofErr w:type="spellStart"/>
      <w:r>
        <w:t>onder</w:t>
      </w:r>
      <w:proofErr w:type="spellEnd"/>
      <w:r>
        <w:t xml:space="preserve"> </w:t>
      </w:r>
      <w:proofErr w:type="spellStart"/>
      <w:r>
        <w:t>behandeling</w:t>
      </w:r>
      <w:proofErr w:type="spellEnd"/>
      <w:r w:rsidR="00734112">
        <w:t xml:space="preserve">, zo ja </w:t>
      </w:r>
      <w:proofErr w:type="spellStart"/>
      <w:r w:rsidR="00734112">
        <w:t>waar</w:t>
      </w:r>
      <w:proofErr w:type="spellEnd"/>
      <w:r w:rsidR="00734112">
        <w:t xml:space="preserve"> </w:t>
      </w:r>
      <w:proofErr w:type="spellStart"/>
      <w:r w:rsidR="00734112">
        <w:t>en</w:t>
      </w:r>
      <w:proofErr w:type="spellEnd"/>
      <w:r w:rsidR="00734112">
        <w:t xml:space="preserve"> met </w:t>
      </w:r>
      <w:proofErr w:type="spellStart"/>
      <w:r w:rsidR="00734112">
        <w:t>welke</w:t>
      </w:r>
      <w:proofErr w:type="spellEnd"/>
      <w:r w:rsidR="00734112">
        <w:t xml:space="preserve"> </w:t>
      </w:r>
      <w:proofErr w:type="spellStart"/>
      <w:r w:rsidR="00734112">
        <w:t>reden</w:t>
      </w:r>
      <w:proofErr w:type="spellEnd"/>
      <w:r>
        <w:t>? (Ja/Nee)</w:t>
      </w:r>
    </w:p>
    <w:p w14:paraId="5961F8E5" w14:textId="77777777" w:rsidR="00734112" w:rsidRDefault="00734112" w:rsidP="00734112">
      <w:r>
        <w:t>________________________________________________________________</w:t>
      </w:r>
    </w:p>
    <w:p w14:paraId="2E17A4ED" w14:textId="1E965145" w:rsidR="00734112" w:rsidRDefault="00734112" w:rsidP="00734112">
      <w:r>
        <w:t>________________________________________________________________</w:t>
      </w:r>
    </w:p>
    <w:p w14:paraId="75C900BF" w14:textId="77777777" w:rsidR="00734112" w:rsidRDefault="00734112"/>
    <w:p w14:paraId="74F128BD" w14:textId="77777777" w:rsidR="000B3001" w:rsidRDefault="00EB0043">
      <w:r>
        <w:t>Medicatiegebruik: __________________________</w:t>
      </w:r>
    </w:p>
    <w:p w14:paraId="62B4C090" w14:textId="77777777" w:rsidR="000B3001" w:rsidRDefault="00EB0043">
      <w:r>
        <w:t>Belangrijke gebeurtenissen of omstandigheden die meespelen:</w:t>
      </w:r>
    </w:p>
    <w:p w14:paraId="4B4C2F5A" w14:textId="77777777" w:rsidR="000B3001" w:rsidRDefault="00EB0043">
      <w:r>
        <w:t>________________________________________________________________</w:t>
      </w:r>
    </w:p>
    <w:p w14:paraId="7257F9C2" w14:textId="291AE387" w:rsidR="00734112" w:rsidRPr="00734112" w:rsidRDefault="00EB0043">
      <w:r>
        <w:t>________________________________________________________________</w:t>
      </w:r>
    </w:p>
    <w:p w14:paraId="493732BF" w14:textId="265ACE2C" w:rsidR="000B3001" w:rsidRDefault="00EB0043">
      <w:r>
        <w:rPr>
          <w:b/>
          <w:sz w:val="28"/>
        </w:rPr>
        <w:lastRenderedPageBreak/>
        <w:t>4. Werkwijze &amp; visie</w:t>
      </w:r>
    </w:p>
    <w:p w14:paraId="52A6DF8A" w14:textId="52AF45F0" w:rsidR="00734112" w:rsidRPr="00734112" w:rsidRDefault="00EB0043">
      <w:r>
        <w:t>In De Bospraktijk werk ik systeemtherapeutisch en ervaringsgericht. Ik gebruik verschillende invalshoeken</w:t>
      </w:r>
      <w:r>
        <w:t xml:space="preserve">: werken met verhalen en dialogen, kijken naar communicatie en gelijkwaardigheid in relaties, en soms werken in de natuur of met paarden. We onderzoeken samen patronen en zoeken naar meer verbinding en ruimte voor </w:t>
      </w:r>
      <w:proofErr w:type="spellStart"/>
      <w:r>
        <w:t>verandering</w:t>
      </w:r>
      <w:proofErr w:type="spellEnd"/>
      <w:r>
        <w:t>.</w:t>
      </w:r>
    </w:p>
    <w:p w14:paraId="2A852371" w14:textId="01AFDC66" w:rsidR="000B3001" w:rsidRDefault="00EB0043">
      <w:r>
        <w:rPr>
          <w:b/>
          <w:sz w:val="28"/>
        </w:rPr>
        <w:t>5. Financiën</w:t>
      </w:r>
    </w:p>
    <w:p w14:paraId="50AD819D" w14:textId="77777777" w:rsidR="000B3001" w:rsidRDefault="00EB0043">
      <w:r>
        <w:t xml:space="preserve">• Tot en met 31 </w:t>
      </w:r>
      <w:r>
        <w:t>december 2025: vergoeding is alleen mogelijk via een aanvullende verzekering die psychosociale hulp (NVPA/RBCZ) dekt. Controleer uw polis.</w:t>
      </w:r>
    </w:p>
    <w:p w14:paraId="2B523C87" w14:textId="77777777" w:rsidR="000B3001" w:rsidRDefault="00EB0043">
      <w:r>
        <w:t>• Vanaf januari 2026: systeemtherapie wordt onderdeel van het Zorgprestatiemodel (ZPM). Dit geldt alleen voor cliënte</w:t>
      </w:r>
      <w:r>
        <w:t>n met een GGZ-diagnose. De Bospraktijk werkt contractvrij: u betaalt zelf en kunt – afhankelijk van uw polis – mogelijk (een deel) declareren.</w:t>
      </w:r>
    </w:p>
    <w:p w14:paraId="6903FBC7" w14:textId="77777777" w:rsidR="00734112" w:rsidRDefault="00734112">
      <w:pPr>
        <w:rPr>
          <w:b/>
          <w:sz w:val="28"/>
        </w:rPr>
      </w:pPr>
    </w:p>
    <w:p w14:paraId="0CE8CE61" w14:textId="66DA8A99" w:rsidR="000B3001" w:rsidRDefault="00EB0043">
      <w:r>
        <w:rPr>
          <w:b/>
          <w:sz w:val="28"/>
        </w:rPr>
        <w:t>6. Privacy &amp; akkoord</w:t>
      </w:r>
    </w:p>
    <w:p w14:paraId="5A420FB7" w14:textId="77777777" w:rsidR="000B3001" w:rsidRDefault="00EB0043">
      <w:r>
        <w:t>☐</w:t>
      </w:r>
      <w:r>
        <w:t xml:space="preserve"> Ik ga akkoord met het privacybeleid (zie website).</w:t>
      </w:r>
    </w:p>
    <w:p w14:paraId="3361CD54" w14:textId="77777777" w:rsidR="000B3001" w:rsidRDefault="00EB0043">
      <w:r>
        <w:t>☐</w:t>
      </w:r>
      <w:r>
        <w:t xml:space="preserve"> Ik geef toestemming voor contact via:</w:t>
      </w:r>
      <w:r>
        <w:t xml:space="preserve"> WhatsApp / E-mail / Teams / Telefonisch</w:t>
      </w:r>
    </w:p>
    <w:p w14:paraId="7A32E5E1" w14:textId="77777777" w:rsidR="00734112" w:rsidRDefault="00734112">
      <w:pPr>
        <w:rPr>
          <w:b/>
          <w:sz w:val="28"/>
        </w:rPr>
      </w:pPr>
    </w:p>
    <w:p w14:paraId="4A0ECDEE" w14:textId="36470C05" w:rsidR="000B3001" w:rsidRDefault="00EB0043">
      <w:pPr>
        <w:rPr>
          <w:b/>
          <w:sz w:val="28"/>
        </w:rPr>
      </w:pPr>
      <w:r>
        <w:rPr>
          <w:b/>
          <w:sz w:val="28"/>
        </w:rPr>
        <w:t xml:space="preserve">7. </w:t>
      </w:r>
      <w:proofErr w:type="spellStart"/>
      <w:r>
        <w:rPr>
          <w:b/>
          <w:sz w:val="28"/>
        </w:rPr>
        <w:t>Ondertekening</w:t>
      </w:r>
      <w:proofErr w:type="spellEnd"/>
    </w:p>
    <w:p w14:paraId="5EA4EDDD" w14:textId="1D86FDE0" w:rsidR="00EB0043" w:rsidRDefault="00EB0043">
      <w:r w:rsidRPr="00EB0043">
        <w:t xml:space="preserve">Met </w:t>
      </w:r>
      <w:proofErr w:type="spellStart"/>
      <w:r w:rsidRPr="00EB0043">
        <w:t>ondertekening</w:t>
      </w:r>
      <w:proofErr w:type="spellEnd"/>
      <w:r w:rsidRPr="00EB0043">
        <w:t xml:space="preserve"> van </w:t>
      </w:r>
      <w:proofErr w:type="spellStart"/>
      <w:r w:rsidRPr="00EB0043">
        <w:t>dit</w:t>
      </w:r>
      <w:proofErr w:type="spellEnd"/>
      <w:r w:rsidRPr="00EB0043">
        <w:t xml:space="preserve"> </w:t>
      </w:r>
      <w:proofErr w:type="spellStart"/>
      <w:r w:rsidRPr="00EB0043">
        <w:t>formulier</w:t>
      </w:r>
      <w:proofErr w:type="spellEnd"/>
      <w:r w:rsidRPr="00EB0043">
        <w:t xml:space="preserve"> </w:t>
      </w:r>
      <w:proofErr w:type="spellStart"/>
      <w:r w:rsidRPr="00EB0043">
        <w:t>verklaar</w:t>
      </w:r>
      <w:proofErr w:type="spellEnd"/>
      <w:r w:rsidRPr="00EB0043">
        <w:t xml:space="preserve"> </w:t>
      </w:r>
      <w:proofErr w:type="spellStart"/>
      <w:r w:rsidRPr="00EB0043">
        <w:t>ik</w:t>
      </w:r>
      <w:proofErr w:type="spellEnd"/>
      <w:r w:rsidRPr="00EB0043">
        <w:t xml:space="preserve"> </w:t>
      </w:r>
      <w:proofErr w:type="spellStart"/>
      <w:r w:rsidRPr="00EB0043">
        <w:t>kennis</w:t>
      </w:r>
      <w:proofErr w:type="spellEnd"/>
      <w:r w:rsidRPr="00EB0043">
        <w:t xml:space="preserve"> </w:t>
      </w:r>
      <w:proofErr w:type="spellStart"/>
      <w:r w:rsidRPr="00EB0043">
        <w:t>te</w:t>
      </w:r>
      <w:proofErr w:type="spellEnd"/>
      <w:r w:rsidRPr="00EB0043">
        <w:t xml:space="preserve"> </w:t>
      </w:r>
      <w:proofErr w:type="spellStart"/>
      <w:r w:rsidRPr="00EB0043">
        <w:t>hebben</w:t>
      </w:r>
      <w:proofErr w:type="spellEnd"/>
      <w:r w:rsidRPr="00EB0043">
        <w:t xml:space="preserve"> </w:t>
      </w:r>
      <w:proofErr w:type="spellStart"/>
      <w:r w:rsidRPr="00EB0043">
        <w:t>genomen</w:t>
      </w:r>
      <w:proofErr w:type="spellEnd"/>
      <w:r w:rsidRPr="00EB0043">
        <w:t xml:space="preserve"> van </w:t>
      </w:r>
      <w:proofErr w:type="spellStart"/>
      <w:r w:rsidRPr="00EB0043">
        <w:t>en</w:t>
      </w:r>
      <w:proofErr w:type="spellEnd"/>
      <w:r w:rsidRPr="00EB0043">
        <w:t xml:space="preserve"> </w:t>
      </w:r>
      <w:proofErr w:type="spellStart"/>
      <w:r w:rsidRPr="00EB0043">
        <w:t>akkoord</w:t>
      </w:r>
      <w:proofErr w:type="spellEnd"/>
      <w:r w:rsidRPr="00EB0043">
        <w:t xml:space="preserve"> </w:t>
      </w:r>
      <w:proofErr w:type="spellStart"/>
      <w:r w:rsidRPr="00EB0043">
        <w:t>te</w:t>
      </w:r>
      <w:proofErr w:type="spellEnd"/>
      <w:r w:rsidRPr="00EB0043">
        <w:t xml:space="preserve"> </w:t>
      </w:r>
      <w:proofErr w:type="spellStart"/>
      <w:r w:rsidRPr="00EB0043">
        <w:t>gaan</w:t>
      </w:r>
      <w:proofErr w:type="spellEnd"/>
      <w:r w:rsidRPr="00EB0043">
        <w:t xml:space="preserve"> met de </w:t>
      </w:r>
      <w:proofErr w:type="spellStart"/>
      <w:r w:rsidRPr="00EB0043">
        <w:t>algemene</w:t>
      </w:r>
      <w:proofErr w:type="spellEnd"/>
      <w:r w:rsidRPr="00EB0043">
        <w:t xml:space="preserve"> </w:t>
      </w:r>
      <w:proofErr w:type="spellStart"/>
      <w:r w:rsidRPr="00EB0043">
        <w:t>voorwaarden</w:t>
      </w:r>
      <w:proofErr w:type="spellEnd"/>
      <w:r>
        <w:t xml:space="preserve"> </w:t>
      </w:r>
      <w:proofErr w:type="spellStart"/>
      <w:r>
        <w:t>en</w:t>
      </w:r>
      <w:proofErr w:type="spellEnd"/>
      <w:r>
        <w:t xml:space="preserve"> </w:t>
      </w:r>
      <w:r w:rsidRPr="00EB0043">
        <w:t>het p</w:t>
      </w:r>
      <w:proofErr w:type="spellStart"/>
      <w:r w:rsidRPr="00EB0043">
        <w:t>rivacybeleid</w:t>
      </w:r>
      <w:proofErr w:type="spellEnd"/>
      <w:r w:rsidRPr="00EB0043">
        <w:t xml:space="preserve"> van De </w:t>
      </w:r>
      <w:proofErr w:type="spellStart"/>
      <w:r w:rsidRPr="00EB0043">
        <w:t>Bospraktijk</w:t>
      </w:r>
      <w:proofErr w:type="spellEnd"/>
      <w:r w:rsidRPr="00EB0043">
        <w:t xml:space="preserve">, </w:t>
      </w:r>
      <w:proofErr w:type="spellStart"/>
      <w:r w:rsidRPr="00EB0043">
        <w:t>zoals</w:t>
      </w:r>
      <w:proofErr w:type="spellEnd"/>
      <w:r w:rsidRPr="00EB0043">
        <w:t xml:space="preserve"> </w:t>
      </w:r>
      <w:proofErr w:type="spellStart"/>
      <w:r w:rsidRPr="00EB0043">
        <w:t>vermeld</w:t>
      </w:r>
      <w:proofErr w:type="spellEnd"/>
      <w:r w:rsidRPr="00EB0043">
        <w:t xml:space="preserve"> op de website.</w:t>
      </w:r>
    </w:p>
    <w:p w14:paraId="6C3860A0" w14:textId="77777777" w:rsidR="00EB0043" w:rsidRDefault="00EB0043"/>
    <w:p w14:paraId="34FF0911" w14:textId="77777777" w:rsidR="000B3001" w:rsidRDefault="00EB0043">
      <w:r>
        <w:t>Datum + plaats: ___________________________________________</w:t>
      </w:r>
    </w:p>
    <w:p w14:paraId="370B9057" w14:textId="77777777" w:rsidR="000B3001" w:rsidRDefault="00EB0043">
      <w:r>
        <w:t>Handtekening: ___________________________________________</w:t>
      </w:r>
    </w:p>
    <w:sectPr w:rsidR="000B30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3001"/>
    <w:rsid w:val="0015074B"/>
    <w:rsid w:val="0029639D"/>
    <w:rsid w:val="00326F90"/>
    <w:rsid w:val="00734112"/>
    <w:rsid w:val="00AA1D8D"/>
    <w:rsid w:val="00B47730"/>
    <w:rsid w:val="00CB0664"/>
    <w:rsid w:val="00EB00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085EF"/>
  <w14:defaultImageDpi w14:val="300"/>
  <w15:docId w15:val="{15124F21-26D3-4A52-B2AC-D72AC16F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734112"/>
    <w:rPr>
      <w:color w:val="0000FF" w:themeColor="hyperlink"/>
      <w:u w:val="single"/>
    </w:rPr>
  </w:style>
  <w:style w:type="character" w:styleId="Onopgelostemelding">
    <w:name w:val="Unresolved Mention"/>
    <w:basedOn w:val="Standaardalinea-lettertype"/>
    <w:uiPriority w:val="99"/>
    <w:semiHidden/>
    <w:unhideWhenUsed/>
    <w:rsid w:val="0073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praktijk.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Chantal van de Laar</cp:lastModifiedBy>
  <cp:revision>3</cp:revision>
  <dcterms:created xsi:type="dcterms:W3CDTF">2025-09-16T07:50:00Z</dcterms:created>
  <dcterms:modified xsi:type="dcterms:W3CDTF">2025-09-16T07:51:00Z</dcterms:modified>
  <cp:category/>
</cp:coreProperties>
</file>